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Teks Tanggapan Kritis - 9 SMP Semester Genap</w:t>
      </w:r>
    </w:p>
    <w:p>
      <w:r>
        <w:t>Jenjang: SMP | Mapel: B. Indonesia | Kelas: 9 SMP</w:t>
      </w:r>
    </w:p>
    <w:p>
      <w:r>
        <w:t>1. Teks yang berisi komentar, evaluasi, kritik, pujian, dan dukungan terhadap suatu karya sastra, seni, atau fenomena disebut...</w:t>
      </w:r>
    </w:p>
    <w:p>
      <w:r>
        <w:t>A. Teks Eksemplum  B. Teks Tanggapan  C. Teks Diskusi  D. Teks Persuasi</w:t>
      </w:r>
    </w:p>
    <w:p>
      <w:r>
        <w:t>2. Tujuan utama dari teks tanggapan kritis adalah...</w:t>
      </w:r>
    </w:p>
    <w:p>
      <w:r>
        <w:t>A. Mempengaruhi pembaca untuk membeli suatu produk  B. Memberikan penilaian objektif akan kelebihan dan kekurangan suatu karya  C. Menceritakan pengalaman pribadi penulis  D. Menjelaskan langkah-langkah membuat sesuatu</w:t>
      </w:r>
    </w:p>
    <w:p>
      <w:r>
        <w:t>3. Struktur teks tanggapan yang benar secara berurutan adalah...</w:t>
      </w:r>
    </w:p>
    <w:p>
      <w:r>
        <w:t>A. Orientasi, Komplikasi, Resolusi  B. Tesis, Argumen, Penegasan Ulang  C. Evaluasi, Deskripsi Teks, Penegasan Ulang  D. Klasifikasi, Anggota, Aspek</w:t>
      </w:r>
    </w:p>
    <w:p>
      <w:r>
        <w:t>4. Bagian awal teks tanggapan yang berisi pernyataan umum mengenai apa yang akan disampaikan penulis dalam teks disebut...</w:t>
      </w:r>
    </w:p>
    <w:p>
      <w:r>
        <w:t>A. Evaluasi  B. Deskripsi Teks  C. Penegasan Ulang  D. Abstraksi</w:t>
      </w:r>
    </w:p>
    <w:p>
      <w:r>
        <w:t>5. Bacalah kutipan berikut: 'Lukisan ini tidak hanya menggambarkan keindahan alam, tetapi juga menyiratkan pesan tentang pentingnya menjaga kelestarian hutan.' Kalimat tersebut mengandung unsur...</w:t>
      </w:r>
    </w:p>
    <w:p>
      <w:r>
        <w:t>A. Kritik pedas  B. Pujian  C. Saran  D. Sanggahan</w:t>
      </w:r>
    </w:p>
    <w:p>
      <w:r>
        <w:t>6. Kalimat kritik yang santun dan membangun di bawah ini adalah...</w:t>
      </w:r>
    </w:p>
    <w:p>
      <w:r>
        <w:t>A. Cerpen ini sangat membosankan dan tidak layak baca.  B. Penulisnya pasti tidak memiliki bakat menulis sama sekali.  C. Alur cerita ini sedikit lambat, akan lebih baik jika konflik dipercepat agar pembaca tidak jenuh.  D. Gambar sampul buku ini jelek sekali warnanya.</w:t>
      </w:r>
    </w:p>
    <w:p>
      <w:r>
        <w:t>7. Perhatikan kalimat berikut: 'Meskipun akting pemain utama sangat memukau, namun tata suara dalam film ini terdengar kurang jernih.' Konjungsi antarkalimat yang tepat untuk menggantikan kata 'namun' agar kalimat menjadi efektif adalah...</w:t>
      </w:r>
    </w:p>
    <w:p>
      <w:r>
        <w:t>A. Akan tetapi  B. Sehingga  C. Dan  D. Tetapi</w:t>
      </w:r>
    </w:p>
    <w:p>
      <w:r>
        <w:t>8. Bagian yang berisi informasi mendetail tentang data-data dan pendapat yang mendukung atau melemahkan tanggapan disebut...</w:t>
      </w:r>
    </w:p>
    <w:p>
      <w:r>
        <w:t>A. Evaluasi  B. Deskripsi Teks  C. Penegasan Ulang  D. Orientasi</w:t>
      </w:r>
    </w:p>
    <w:p>
      <w:r>
        <w:t>9. Ciri kebahasaan teks tanggapan yang sering menggunakan kalimat kompleks. Kalimat kompleks adalah...</w:t>
      </w:r>
    </w:p>
    <w:p>
      <w:r>
        <w:t>A. Kalimat yang hanya memiliki satu predikat  B. Kalimat yang memiliki lebih dari dua struktur dan dua verba  C. Kalimat yang tidak memiliki subjek  D. Kalimat perintah</w:t>
      </w:r>
    </w:p>
    <w:p>
      <w:r>
        <w:t>10. Bacalah teks berikut: 'Secara keseluruhan, novel ini sangat layak dibaca oleh remaja karena mengajarkan nilai persahabatan yang tulus.' Kutipan tersebut merupakan bagian...</w:t>
      </w:r>
    </w:p>
    <w:p>
      <w:r>
        <w:t>A. Evaluasi  B. Deskripsi Teks  C. Penegasan Ulang  D. Insiden</w:t>
      </w:r>
    </w:p>
    <w:p>
      <w:r>
        <w:t>11. Kata rujukan yang sering digunakan dalam teks tanggapan adalah...</w:t>
      </w:r>
    </w:p>
    <w:p>
      <w:r>
        <w:t>A. Itu, ini, tersebut  B. Dan, atau, tetapi  C. Di, ke, dari  D. Si, sang, hang</w:t>
      </w:r>
    </w:p>
    <w:p>
      <w:r>
        <w:t>12. Dalam memberikan tanggapan, kita harus menghindari...</w:t>
      </w:r>
    </w:p>
    <w:p>
      <w:r>
        <w:t>A. Fakta dan data  B. Bahasa yang santun  C. Sentimen pribadi dan kata kasar  D. Alasan yang logis</w:t>
      </w:r>
    </w:p>
    <w:p>
      <w:r>
        <w:t>13. Perhatikan kalimat: 'Film Laskar Pelangi diadaptasi dari novel *best seller* karya Andrea Hirata.' Arti kata yang dicetak miring adalah...</w:t>
      </w:r>
    </w:p>
    <w:p>
      <w:r>
        <w:t>A. Paling mahal  B. Paling laris  C. Paling tebal  D. Paling lama</w:t>
      </w:r>
    </w:p>
    <w:p>
      <w:r>
        <w:t>14. Manakah yang merupakan kalimat persetujuan dalam teks tanggapan?</w:t>
      </w:r>
    </w:p>
    <w:p>
      <w:r>
        <w:t>A. Saya kurang sependapat dengan alur yang dibuat penulis.  B. Pendapat tersebut memang benar adanya, bahwa kebersihan adalah tanggung jawab bersama.  C. Sayangnya, pewarnaan dalam poster itu terlalu gelap.  D. Buku ini terlalu mahal untuk kalangan pelajar.</w:t>
      </w:r>
    </w:p>
    <w:p>
      <w:r>
        <w:t>15. Fungsi dari konjungsi antarkalimat 'Oleh karena itu' adalah...</w:t>
      </w:r>
    </w:p>
    <w:p>
      <w:r>
        <w:t>A. Menyatakan pertentangan  B. Menyatakan penambahan  C. Menyatakan sebab-akibat/konsekuensi  D. Menyatakan waktu</w:t>
      </w:r>
    </w:p>
    <w:p>
      <w:r>
        <w:t>16. Berikut ini yang BUKAN merupakan syarat tanggapan yang baik adalah...</w:t>
      </w:r>
    </w:p>
    <w:p>
      <w:r>
        <w:t>A. Objektif  B. Santun  C. Logis  D. Subjektif emosional</w:t>
      </w:r>
    </w:p>
    <w:p>
      <w:r>
        <w:t>17. Karya seni yang sering dijadikan objek teks tanggapan adalah, kecuali...</w:t>
      </w:r>
    </w:p>
    <w:p>
      <w:r>
        <w:t>A. Lukisan  B. Novel  C. Film  D. Mimpi</w:t>
      </w:r>
    </w:p>
    <w:p>
      <w:r>
        <w:t>18. Penggunaan kata 'sayangnya', 'akan tetapi', 'hanya saja' biasanya menandakan penulis sedang menyampaikan...</w:t>
      </w:r>
    </w:p>
    <w:p>
      <w:r>
        <w:t>A. Pujian  B. Kritik/Kekurangan  C. Persetujuan  D. Deskripsi umum</w:t>
      </w:r>
    </w:p>
    <w:p>
      <w:r>
        <w:t>19. Bacalah teks: 'Penggunaan gadget pada anak memang memiliki dampak positif untuk belajar. Namun, pengawasan orang tua tetap mutlak diperlukan agar anak tidak mengakses konten negatif.' Tanggapan di atas bersifat...</w:t>
      </w:r>
    </w:p>
    <w:p>
      <w:r>
        <w:t>A. Menolak total  B. Mendukung sepenuhnya  C. Netral/Berimbang  D. Masa bodoh</w:t>
      </w:r>
    </w:p>
    <w:p>
      <w:r>
        <w:t>20. Judul yang tepat untuk teks tanggapan mengenai dampak kebakaran hutan adalah...</w:t>
      </w:r>
    </w:p>
    <w:p>
      <w:r>
        <w:t>A. Cara Membakar Hutan  B. Keuntungan Membuka Lahan dengan Membakar  C. Menelusuri Dampak Negatif Kebakaran Hutan bagi Kesehatan  D. Hutan yang Indah</w:t>
      </w:r>
    </w:p>
    <w:p>
      <w:r>
        <w:t>21. Kalimat yang menggunakan kata tugas (preposisi) yang tepat adalah...</w:t>
      </w:r>
    </w:p>
    <w:p>
      <w:r>
        <w:t>A. Dia menaruh buku di meja.  B. Novel ini di tulis oleh penulis terkenal.  C. Kita harus berfikir kedepan.  D. Penonton terpukau oleh akting aktor.</w:t>
      </w:r>
    </w:p>
    <w:p>
      <w:r>
        <w:t>22. Apa yang dimaksud dengan 'konteks' dalam bagian evaluasi?</w:t>
      </w:r>
    </w:p>
    <w:p>
      <w:r>
        <w:t>A. Ringkasan cerita  B. Apa yang ditanggapi, di mana, dan kapan kejadiannya  C. Kelebihan karya  D. Kekurangan karya</w:t>
      </w:r>
    </w:p>
    <w:p>
      <w:r>
        <w:t>23. Berikut ini contoh kalimat yang mengandung penilaian terhadap karya lukisan adalah...</w:t>
      </w:r>
    </w:p>
    <w:p>
      <w:r>
        <w:t>A. Lukisan ini dibuat tahun 1990.  B. Pelukisnya bernama Affandi.  C. Goresan kuasnya sangat ekspresif dan penuh emosi.  D. Lukisan ini dipajang di museum.</w:t>
      </w:r>
    </w:p>
    <w:p>
      <w:r>
        <w:t>24. Sinonim dari kata 'Kritik' adalah...</w:t>
      </w:r>
    </w:p>
    <w:p>
      <w:r>
        <w:t>A. Kecaman  B. Pujian  C. Sanjungan  D. Dukungan</w:t>
      </w:r>
    </w:p>
    <w:p>
      <w:r>
        <w:t>25. Jika kamu ingin menanggapi sebuah novel yang bahasanya sulit dimengerti, kalimat santun yang tepat adalah...</w:t>
      </w:r>
    </w:p>
    <w:p>
      <w:r>
        <w:t>A. Bahasanya aneh dan bikin pusing.  B. Penulis gagal total dalam memilih kata.  C. Alangkah lebih baik jika penulis menggunakan istilah yang lebih umum agar mudah dipahami pembaca awam.  D. Novel ini tidak bermutu karena bahasanya tinggi.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